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568E" w14:textId="3A3C2DC3" w:rsidR="00D96CCF" w:rsidRPr="00CB5CD9" w:rsidRDefault="00CB5CD9" w:rsidP="00CB5CD9">
      <w:pPr>
        <w:pStyle w:val="Heading1"/>
        <w:jc w:val="center"/>
        <w:rPr>
          <w:color w:val="auto"/>
          <w:sz w:val="36"/>
          <w:szCs w:val="36"/>
        </w:rPr>
      </w:pPr>
      <w:r w:rsidRPr="00CB5CD9">
        <w:rPr>
          <w:color w:val="auto"/>
          <w:sz w:val="36"/>
          <w:szCs w:val="36"/>
        </w:rPr>
        <w:t>H</w:t>
      </w:r>
      <w:r w:rsidR="00E17194" w:rsidRPr="00CB5CD9">
        <w:rPr>
          <w:color w:val="auto"/>
          <w:sz w:val="36"/>
          <w:szCs w:val="36"/>
        </w:rPr>
        <w:t>ow to Submit an Amazon Order in myUF Marketplace</w:t>
      </w:r>
    </w:p>
    <w:p w14:paraId="1F194CB2" w14:textId="77777777" w:rsidR="00D96CCF" w:rsidRDefault="00D96CCF"/>
    <w:p w14:paraId="1C7DBF71" w14:textId="77777777" w:rsidR="00D96CCF" w:rsidRPr="005130B6" w:rsidRDefault="00E17194">
      <w:pPr>
        <w:pStyle w:val="Heading2"/>
        <w:rPr>
          <w:color w:val="auto"/>
        </w:rPr>
      </w:pPr>
      <w:r w:rsidRPr="005130B6">
        <w:rPr>
          <w:color w:val="auto"/>
        </w:rPr>
        <w:t>Overview</w:t>
      </w:r>
    </w:p>
    <w:p w14:paraId="1F26024F" w14:textId="77777777" w:rsidR="00D96CCF" w:rsidRDefault="00E17194">
      <w:r>
        <w:t>This guide explains how to access myUF Marketplace and submit an order using the Amazon Business punchout. The instructions are written to be accessible to screen readers, keyboard-only users, and users who do not rely on images.</w:t>
      </w:r>
    </w:p>
    <w:p w14:paraId="19A8C593" w14:textId="77777777" w:rsidR="00D96CCF" w:rsidRDefault="00E17194">
      <w:r>
        <w:t>If you need assistance at any point, contact UF Purchasing at purchasing@ufl.edu or 352-392-1335.</w:t>
      </w:r>
    </w:p>
    <w:p w14:paraId="7AB05684" w14:textId="77777777" w:rsidR="00D96CCF" w:rsidRDefault="00D96CCF"/>
    <w:p w14:paraId="59F3F60B" w14:textId="77777777" w:rsidR="00D96CCF" w:rsidRPr="005130B6" w:rsidRDefault="00E17194">
      <w:pPr>
        <w:pStyle w:val="Heading2"/>
        <w:rPr>
          <w:color w:val="auto"/>
        </w:rPr>
      </w:pPr>
      <w:r w:rsidRPr="005130B6">
        <w:rPr>
          <w:color w:val="auto"/>
        </w:rPr>
        <w:t>Before You Begin</w:t>
      </w:r>
    </w:p>
    <w:p w14:paraId="7F32FA01" w14:textId="77777777" w:rsidR="00D96CCF" w:rsidRDefault="00E17194">
      <w:r>
        <w:t>You must have an active GatorLink username and password.</w:t>
      </w:r>
    </w:p>
    <w:p w14:paraId="61ADFBC9" w14:textId="16C1BD98" w:rsidR="00D96CCF" w:rsidRDefault="00E17194">
      <w:r>
        <w:t xml:space="preserve">You must be set up as a Shopper in </w:t>
      </w:r>
      <w:proofErr w:type="spellStart"/>
      <w:r>
        <w:t>myUF</w:t>
      </w:r>
      <w:proofErr w:type="spellEnd"/>
      <w:r>
        <w:t xml:space="preserve"> Marketplace.</w:t>
      </w:r>
      <w:r w:rsidR="00CB5CD9">
        <w:t xml:space="preserve"> SG Finance will have assigned you the role.</w:t>
      </w:r>
    </w:p>
    <w:p w14:paraId="6AA13EEF" w14:textId="287EEACA" w:rsidR="00D96CCF" w:rsidRDefault="00E17194">
      <w:r>
        <w:t xml:space="preserve">You must know your </w:t>
      </w:r>
      <w:r w:rsidRPr="00CB5CD9">
        <w:rPr>
          <w:b/>
          <w:bCs/>
        </w:rPr>
        <w:t xml:space="preserve">SAR number and </w:t>
      </w:r>
      <w:r w:rsidR="00CB5CD9">
        <w:rPr>
          <w:b/>
          <w:bCs/>
        </w:rPr>
        <w:t>O</w:t>
      </w:r>
      <w:r w:rsidRPr="00CB5CD9">
        <w:rPr>
          <w:b/>
          <w:bCs/>
        </w:rPr>
        <w:t>rganization name</w:t>
      </w:r>
      <w:r>
        <w:t>.</w:t>
      </w:r>
    </w:p>
    <w:p w14:paraId="46F84CC3" w14:textId="77777777" w:rsidR="00D96CCF" w:rsidRDefault="00D96CCF"/>
    <w:p w14:paraId="3EA5AAEF" w14:textId="77777777" w:rsidR="00D96CCF" w:rsidRPr="005130B6" w:rsidRDefault="00E17194">
      <w:pPr>
        <w:pStyle w:val="Heading2"/>
        <w:rPr>
          <w:color w:val="auto"/>
        </w:rPr>
      </w:pPr>
      <w:r w:rsidRPr="005130B6">
        <w:rPr>
          <w:color w:val="auto"/>
        </w:rPr>
        <w:t>Step 1: Log in to myUF</w:t>
      </w:r>
    </w:p>
    <w:p w14:paraId="749B6159" w14:textId="77777777" w:rsidR="00D96CCF" w:rsidRDefault="00E17194">
      <w:r>
        <w:t xml:space="preserve">Open a web browser and go to </w:t>
      </w:r>
      <w:r w:rsidRPr="007E544D">
        <w:rPr>
          <w:b/>
          <w:bCs/>
        </w:rPr>
        <w:t>http://my.ufl.edu</w:t>
      </w:r>
      <w:r>
        <w:t>.</w:t>
      </w:r>
    </w:p>
    <w:p w14:paraId="07F27AF6" w14:textId="77777777" w:rsidR="00D96CCF" w:rsidRDefault="00E17194">
      <w:r>
        <w:t>Enter your GatorLink username and password.</w:t>
      </w:r>
    </w:p>
    <w:p w14:paraId="7C63EAEF" w14:textId="77777777" w:rsidR="00D96CCF" w:rsidRDefault="00E17194">
      <w:r>
        <w:t>Select Access myUF.</w:t>
      </w:r>
    </w:p>
    <w:p w14:paraId="2038BC2D" w14:textId="77777777" w:rsidR="00D96CCF" w:rsidRDefault="00D96CCF"/>
    <w:p w14:paraId="3B97CCCF" w14:textId="77777777" w:rsidR="00D96CCF" w:rsidRPr="005130B6" w:rsidRDefault="00E17194">
      <w:pPr>
        <w:pStyle w:val="Heading2"/>
        <w:rPr>
          <w:color w:val="auto"/>
        </w:rPr>
      </w:pPr>
      <w:r w:rsidRPr="005130B6">
        <w:rPr>
          <w:color w:val="auto"/>
        </w:rPr>
        <w:t>Step 2: Navigate to myUF Marketplace</w:t>
      </w:r>
    </w:p>
    <w:p w14:paraId="4998FF75" w14:textId="77777777" w:rsidR="00D96CCF" w:rsidRDefault="00E17194">
      <w:r>
        <w:t xml:space="preserve">Open the </w:t>
      </w:r>
      <w:r w:rsidRPr="007E544D">
        <w:rPr>
          <w:b/>
          <w:bCs/>
        </w:rPr>
        <w:t>Navigation Bar</w:t>
      </w:r>
      <w:r>
        <w:t>.</w:t>
      </w:r>
    </w:p>
    <w:p w14:paraId="0D8D18AE" w14:textId="77777777" w:rsidR="00D96CCF" w:rsidRDefault="00E17194">
      <w:r>
        <w:t xml:space="preserve">Select </w:t>
      </w:r>
      <w:r w:rsidRPr="007E544D">
        <w:rPr>
          <w:b/>
          <w:bCs/>
        </w:rPr>
        <w:t>Main Menu</w:t>
      </w:r>
      <w:r>
        <w:t>.</w:t>
      </w:r>
    </w:p>
    <w:p w14:paraId="78F87145" w14:textId="77777777" w:rsidR="00D96CCF" w:rsidRDefault="00E17194">
      <w:r>
        <w:t xml:space="preserve">Choose </w:t>
      </w:r>
      <w:r w:rsidRPr="007E544D">
        <w:rPr>
          <w:b/>
          <w:bCs/>
        </w:rPr>
        <w:t>My Self Service</w:t>
      </w:r>
      <w:r>
        <w:t>.</w:t>
      </w:r>
    </w:p>
    <w:p w14:paraId="6E1E6EC2" w14:textId="77777777" w:rsidR="00D96CCF" w:rsidRPr="007E544D" w:rsidRDefault="00E17194">
      <w:pPr>
        <w:rPr>
          <w:b/>
          <w:bCs/>
        </w:rPr>
      </w:pPr>
      <w:r>
        <w:t xml:space="preserve">Select </w:t>
      </w:r>
      <w:r w:rsidRPr="007E544D">
        <w:rPr>
          <w:b/>
          <w:bCs/>
        </w:rPr>
        <w:t>myUF Marketplace.</w:t>
      </w:r>
    </w:p>
    <w:p w14:paraId="208BEAB6" w14:textId="77777777" w:rsidR="00D96CCF" w:rsidRDefault="00D96CCF"/>
    <w:p w14:paraId="32B800B0" w14:textId="77777777" w:rsidR="00D96CCF" w:rsidRPr="005130B6" w:rsidRDefault="00E17194">
      <w:pPr>
        <w:pStyle w:val="Heading2"/>
        <w:rPr>
          <w:color w:val="auto"/>
        </w:rPr>
      </w:pPr>
      <w:r w:rsidRPr="005130B6">
        <w:rPr>
          <w:color w:val="auto"/>
        </w:rPr>
        <w:lastRenderedPageBreak/>
        <w:t>Step 3: Open the Amazon Business Punchout</w:t>
      </w:r>
    </w:p>
    <w:p w14:paraId="57FF3F18" w14:textId="01D6E1F6" w:rsidR="00D96CCF" w:rsidRDefault="00E17194">
      <w:r>
        <w:t xml:space="preserve">Locate the section labeled </w:t>
      </w:r>
      <w:r w:rsidR="00203EA3" w:rsidRPr="00203EA3">
        <w:rPr>
          <w:b/>
          <w:bCs/>
        </w:rPr>
        <w:t>Office Supplies/Books/Computers/Electronics/Furniture</w:t>
      </w:r>
      <w:r>
        <w:t>.</w:t>
      </w:r>
    </w:p>
    <w:p w14:paraId="76246FC8" w14:textId="77777777" w:rsidR="00D96CCF" w:rsidRDefault="00E17194">
      <w:r>
        <w:t xml:space="preserve">Select </w:t>
      </w:r>
      <w:r w:rsidRPr="00203EA3">
        <w:rPr>
          <w:b/>
          <w:bCs/>
        </w:rPr>
        <w:t>Amazon Business</w:t>
      </w:r>
      <w:r>
        <w:t>.</w:t>
      </w:r>
    </w:p>
    <w:p w14:paraId="6EE1335B" w14:textId="77777777" w:rsidR="00D96CCF" w:rsidRDefault="00D96CCF"/>
    <w:p w14:paraId="507C12E2" w14:textId="77777777" w:rsidR="00D96CCF" w:rsidRPr="005130B6" w:rsidRDefault="00E17194">
      <w:pPr>
        <w:pStyle w:val="Heading2"/>
        <w:rPr>
          <w:color w:val="auto"/>
        </w:rPr>
      </w:pPr>
      <w:r w:rsidRPr="005130B6">
        <w:rPr>
          <w:color w:val="auto"/>
        </w:rPr>
        <w:t>Step 4: Shop on Amazon Business</w:t>
      </w:r>
    </w:p>
    <w:p w14:paraId="42ED4670" w14:textId="77777777" w:rsidR="00D96CCF" w:rsidRDefault="00E17194">
      <w:r>
        <w:t>Browse or search for the items you need.</w:t>
      </w:r>
    </w:p>
    <w:p w14:paraId="23B40477" w14:textId="77777777" w:rsidR="00D96CCF" w:rsidRDefault="00E17194">
      <w:r>
        <w:t>Add items to your Amazon cart.</w:t>
      </w:r>
    </w:p>
    <w:p w14:paraId="4C1C1189" w14:textId="77777777" w:rsidR="00D96CCF" w:rsidRDefault="00E17194">
      <w:r>
        <w:t xml:space="preserve">Select </w:t>
      </w:r>
      <w:r w:rsidRPr="00880F83">
        <w:rPr>
          <w:b/>
          <w:bCs/>
        </w:rPr>
        <w:t>Proceed to Checkout</w:t>
      </w:r>
      <w:r>
        <w:t>.</w:t>
      </w:r>
    </w:p>
    <w:p w14:paraId="6BD99979" w14:textId="77777777" w:rsidR="00D96CCF" w:rsidRDefault="00E17194">
      <w:r>
        <w:t xml:space="preserve">Select </w:t>
      </w:r>
      <w:r w:rsidRPr="00880F83">
        <w:rPr>
          <w:b/>
          <w:bCs/>
        </w:rPr>
        <w:t>Submit Order for Approval</w:t>
      </w:r>
      <w:r>
        <w:t>.</w:t>
      </w:r>
    </w:p>
    <w:p w14:paraId="15E19598" w14:textId="77777777" w:rsidR="00D96CCF" w:rsidRDefault="00D96CCF"/>
    <w:p w14:paraId="0A34AB95" w14:textId="77777777" w:rsidR="00D96CCF" w:rsidRPr="005130B6" w:rsidRDefault="00E17194">
      <w:pPr>
        <w:pStyle w:val="Heading2"/>
        <w:rPr>
          <w:color w:val="auto"/>
        </w:rPr>
      </w:pPr>
      <w:r w:rsidRPr="005130B6">
        <w:rPr>
          <w:color w:val="auto"/>
        </w:rPr>
        <w:t>Step 5: Complete Required Details in myUF Marketplace</w:t>
      </w:r>
    </w:p>
    <w:p w14:paraId="27E431DC" w14:textId="2E0EED34" w:rsidR="00DD61FE" w:rsidRDefault="00DD61FE" w:rsidP="00DD61FE">
      <w:r>
        <w:t xml:space="preserve">On the Right side of the </w:t>
      </w:r>
      <w:r>
        <w:t>screen,</w:t>
      </w:r>
      <w:r>
        <w:t xml:space="preserve"> you will see a </w:t>
      </w:r>
      <w:r w:rsidRPr="00DD61FE">
        <w:rPr>
          <w:b/>
          <w:bCs/>
        </w:rPr>
        <w:t>DETAILS</w:t>
      </w:r>
      <w:r>
        <w:t xml:space="preserve"> box: In the box under </w:t>
      </w:r>
      <w:r w:rsidRPr="00DD61FE">
        <w:rPr>
          <w:b/>
          <w:bCs/>
        </w:rPr>
        <w:t>NAME</w:t>
      </w:r>
      <w:r w:rsidR="00253BF5">
        <w:rPr>
          <w:b/>
          <w:bCs/>
        </w:rPr>
        <w:t>,</w:t>
      </w:r>
      <w:r>
        <w:t xml:space="preserve"> </w:t>
      </w:r>
      <w:r w:rsidR="00CF5817">
        <w:t xml:space="preserve">you must </w:t>
      </w:r>
      <w:r>
        <w:t>enter the</w:t>
      </w:r>
      <w:r w:rsidR="00253BF5">
        <w:t xml:space="preserve"> </w:t>
      </w:r>
      <w:r>
        <w:t>following information:</w:t>
      </w:r>
    </w:p>
    <w:p w14:paraId="2632E674" w14:textId="486AAF7D" w:rsidR="00D96CCF" w:rsidRDefault="00DD61FE" w:rsidP="00DD61FE">
      <w:r>
        <w:t xml:space="preserve">Your </w:t>
      </w:r>
      <w:r w:rsidR="00F85FDD">
        <w:t>c</w:t>
      </w:r>
      <w:r>
        <w:t xml:space="preserve">omplete </w:t>
      </w:r>
      <w:r w:rsidR="00E17194" w:rsidRPr="000A2BD7">
        <w:rPr>
          <w:b/>
          <w:bCs/>
        </w:rPr>
        <w:t>SAR</w:t>
      </w:r>
      <w:r w:rsidRPr="000A2BD7">
        <w:rPr>
          <w:b/>
          <w:bCs/>
        </w:rPr>
        <w:t xml:space="preserve"> Number followed by your </w:t>
      </w:r>
      <w:r w:rsidR="00E17194" w:rsidRPr="000A2BD7">
        <w:rPr>
          <w:b/>
          <w:bCs/>
        </w:rPr>
        <w:t>Organization Name</w:t>
      </w:r>
      <w:r>
        <w:t>. You can abbreviate your Org Name if it is long.</w:t>
      </w:r>
    </w:p>
    <w:p w14:paraId="09BFC111" w14:textId="77777777" w:rsidR="00D96CCF" w:rsidRDefault="00D96CCF"/>
    <w:p w14:paraId="1C5E633F" w14:textId="77777777" w:rsidR="00D96CCF" w:rsidRPr="005130B6" w:rsidRDefault="00E17194">
      <w:pPr>
        <w:pStyle w:val="Heading2"/>
        <w:rPr>
          <w:color w:val="auto"/>
        </w:rPr>
      </w:pPr>
      <w:r w:rsidRPr="005130B6">
        <w:rPr>
          <w:color w:val="auto"/>
        </w:rPr>
        <w:t>Step 6: Assign the Cart to the Requestor</w:t>
      </w:r>
    </w:p>
    <w:p w14:paraId="121FFD60" w14:textId="53A8BB7A" w:rsidR="00D96CCF" w:rsidRDefault="004E43A0">
      <w:r w:rsidRPr="004E43A0">
        <w:t xml:space="preserve">Click on </w:t>
      </w:r>
      <w:r w:rsidRPr="004E43A0">
        <w:rPr>
          <w:b/>
          <w:bCs/>
        </w:rPr>
        <w:t>Assign Cart</w:t>
      </w:r>
      <w:r w:rsidRPr="004E43A0">
        <w:t xml:space="preserve"> to send the cart to your Requestor</w:t>
      </w:r>
      <w:r>
        <w:t xml:space="preserve"> (</w:t>
      </w:r>
      <w:r w:rsidRPr="004E43A0">
        <w:t>Harrell, Kimberly) who will place the order</w:t>
      </w:r>
      <w:r>
        <w:t>.</w:t>
      </w:r>
      <w:r w:rsidR="005327A9">
        <w:t xml:space="preserve">  </w:t>
      </w:r>
    </w:p>
    <w:p w14:paraId="21391638" w14:textId="278E7246" w:rsidR="005327A9" w:rsidRDefault="005327A9">
      <w:r>
        <w:t>If this is your first time using UF Amazon Business, you will need to use the Search feature to assign your Requestor and then save it for future use. Here are the steps:</w:t>
      </w:r>
    </w:p>
    <w:p w14:paraId="2C5E5534" w14:textId="44854250" w:rsidR="005327A9" w:rsidRDefault="005327A9" w:rsidP="005327A9">
      <w:pPr>
        <w:pStyle w:val="ListParagraph"/>
        <w:numPr>
          <w:ilvl w:val="0"/>
          <w:numId w:val="10"/>
        </w:numPr>
      </w:pPr>
      <w:r w:rsidRPr="005327A9">
        <w:t>Enter the first and last name of your Requestor then click on Search</w:t>
      </w:r>
      <w:r>
        <w:t>.</w:t>
      </w:r>
    </w:p>
    <w:p w14:paraId="102E75C4" w14:textId="3E61C441" w:rsidR="005327A9" w:rsidRDefault="005327A9" w:rsidP="005327A9">
      <w:pPr>
        <w:pStyle w:val="ListParagraph"/>
        <w:numPr>
          <w:ilvl w:val="0"/>
          <w:numId w:val="10"/>
        </w:numPr>
      </w:pPr>
      <w:r w:rsidRPr="005327A9">
        <w:rPr>
          <w:b/>
          <w:bCs/>
        </w:rPr>
        <w:t>Click the Plus + button</w:t>
      </w:r>
      <w:r w:rsidRPr="005327A9">
        <w:t xml:space="preserve"> to add the </w:t>
      </w:r>
      <w:r>
        <w:t>Requestor.</w:t>
      </w:r>
    </w:p>
    <w:p w14:paraId="3358FA1D" w14:textId="4F04F6CD" w:rsidR="005327A9" w:rsidRDefault="005327A9" w:rsidP="005327A9">
      <w:pPr>
        <w:pStyle w:val="ListParagraph"/>
        <w:numPr>
          <w:ilvl w:val="0"/>
          <w:numId w:val="10"/>
        </w:numPr>
      </w:pPr>
      <w:r w:rsidRPr="005327A9">
        <w:rPr>
          <w:b/>
          <w:bCs/>
        </w:rPr>
        <w:t>Check the</w:t>
      </w:r>
      <w:r w:rsidRPr="005327A9">
        <w:t xml:space="preserve"> </w:t>
      </w:r>
      <w:r w:rsidRPr="005327A9">
        <w:rPr>
          <w:b/>
          <w:bCs/>
        </w:rPr>
        <w:t>Add to Profile</w:t>
      </w:r>
      <w:r w:rsidRPr="005327A9">
        <w:t xml:space="preserve"> box so next time you don’t have to search:</w:t>
      </w:r>
    </w:p>
    <w:p w14:paraId="7FF2A536" w14:textId="77777777" w:rsidR="00C424B7" w:rsidRDefault="00C424B7">
      <w:pPr>
        <w:pStyle w:val="Heading2"/>
        <w:rPr>
          <w:color w:val="auto"/>
        </w:rPr>
      </w:pPr>
    </w:p>
    <w:p w14:paraId="704814C7" w14:textId="32083554" w:rsidR="00D96CCF" w:rsidRPr="005130B6" w:rsidRDefault="00E17194">
      <w:pPr>
        <w:pStyle w:val="Heading2"/>
        <w:rPr>
          <w:color w:val="auto"/>
        </w:rPr>
      </w:pPr>
      <w:r w:rsidRPr="005130B6">
        <w:rPr>
          <w:color w:val="auto"/>
        </w:rPr>
        <w:t>S</w:t>
      </w:r>
      <w:r w:rsidRPr="005130B6">
        <w:rPr>
          <w:color w:val="auto"/>
        </w:rPr>
        <w:t>tep 7: After the Order Is Assigned</w:t>
      </w:r>
    </w:p>
    <w:p w14:paraId="18520C62" w14:textId="77777777" w:rsidR="00D96CCF" w:rsidRDefault="00E17194">
      <w:r>
        <w:t>Record the requisition number for reference.</w:t>
      </w:r>
    </w:p>
    <w:p w14:paraId="323B464B" w14:textId="26D52D37" w:rsidR="005327A9" w:rsidRDefault="005327A9">
      <w:r>
        <w:t>You will be notified via email from SG Finance when they have your items ready for pickup.</w:t>
      </w:r>
    </w:p>
    <w:p w14:paraId="3A2815DF" w14:textId="49A7FA09" w:rsidR="00D96CCF" w:rsidRDefault="001F22C1">
      <w:r w:rsidRPr="001F22C1">
        <w:t xml:space="preserve">For any </w:t>
      </w:r>
      <w:proofErr w:type="spellStart"/>
      <w:r w:rsidRPr="001F22C1">
        <w:t>myUF</w:t>
      </w:r>
      <w:proofErr w:type="spellEnd"/>
      <w:r w:rsidRPr="001F22C1">
        <w:t xml:space="preserve"> Marketplace assistance, please email purchasing@ufl.edu or call 352 392-1335.</w:t>
      </w:r>
    </w:p>
    <w:sectPr w:rsidR="00D96C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FD7087"/>
    <w:multiLevelType w:val="hybridMultilevel"/>
    <w:tmpl w:val="97703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538710">
    <w:abstractNumId w:val="8"/>
  </w:num>
  <w:num w:numId="2" w16cid:durableId="231963062">
    <w:abstractNumId w:val="6"/>
  </w:num>
  <w:num w:numId="3" w16cid:durableId="832523512">
    <w:abstractNumId w:val="5"/>
  </w:num>
  <w:num w:numId="4" w16cid:durableId="1357467011">
    <w:abstractNumId w:val="4"/>
  </w:num>
  <w:num w:numId="5" w16cid:durableId="1295522072">
    <w:abstractNumId w:val="7"/>
  </w:num>
  <w:num w:numId="6" w16cid:durableId="11032265">
    <w:abstractNumId w:val="3"/>
  </w:num>
  <w:num w:numId="7" w16cid:durableId="912547021">
    <w:abstractNumId w:val="2"/>
  </w:num>
  <w:num w:numId="8" w16cid:durableId="809176654">
    <w:abstractNumId w:val="1"/>
  </w:num>
  <w:num w:numId="9" w16cid:durableId="934821096">
    <w:abstractNumId w:val="0"/>
  </w:num>
  <w:num w:numId="10" w16cid:durableId="490604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BD7"/>
    <w:rsid w:val="0015074B"/>
    <w:rsid w:val="001F22C1"/>
    <w:rsid w:val="00203EA3"/>
    <w:rsid w:val="00253BF5"/>
    <w:rsid w:val="0029639D"/>
    <w:rsid w:val="00326F90"/>
    <w:rsid w:val="003A187A"/>
    <w:rsid w:val="004E43A0"/>
    <w:rsid w:val="005130B6"/>
    <w:rsid w:val="005327A9"/>
    <w:rsid w:val="007E544D"/>
    <w:rsid w:val="00880F83"/>
    <w:rsid w:val="00901279"/>
    <w:rsid w:val="00AA1D8D"/>
    <w:rsid w:val="00B47730"/>
    <w:rsid w:val="00C424B7"/>
    <w:rsid w:val="00CB0664"/>
    <w:rsid w:val="00CB5CD9"/>
    <w:rsid w:val="00CF5817"/>
    <w:rsid w:val="00D96CCF"/>
    <w:rsid w:val="00DD61FE"/>
    <w:rsid w:val="00F85FD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9DF977"/>
  <w14:defaultImageDpi w14:val="300"/>
  <w15:docId w15:val="{61942BA6-D84D-4D8B-8DB3-A4C28C5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Bryant,Gary B</cp:lastModifiedBy>
  <cp:revision>2</cp:revision>
  <dcterms:created xsi:type="dcterms:W3CDTF">2026-03-20T19:57:00Z</dcterms:created>
  <dcterms:modified xsi:type="dcterms:W3CDTF">2026-03-20T19:57:00Z</dcterms:modified>
  <cp:category/>
</cp:coreProperties>
</file>